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书名：那些上班的豆子</w:t>
      </w:r>
    </w:p>
    <w:p>
      <w:r>
        <w:t>作者：蒙特美雅编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总页数：127</w:t>
      </w:r>
    </w:p>
    <w:p>
      <w:r>
        <w:t>更多请访问教客网: www.jiaokey.com</w:t>
      </w:r>
    </w:p>
    <w:p>
      <w:r>
        <w:t>那些上班的豆子 评论地址：https://www.jiaokey.com/book/detail/12265631.html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