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书名：心态比能力更重要</w:t>
      </w:r>
    </w:p>
    <w:p>
      <w:r>
        <w:t>作者：刘洪峰编著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心态比能力更重要 评论地址：https://www.jiaokey.com/book/detail/12265621.html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