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书名：聪明说话巧办事  最能打动人心的125个语言策略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聪明说话巧办事  最能打动人心的125个语言策略 评论地址：https://www.jiaokey.com/book/detail/12265617.html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