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 GB/T 12452-2008《企业水平衡测试通则》</w:t>
      </w:r>
    </w:p>
    <w:p>
      <w:r>
        <w:rPr>
          <w:rFonts w:ascii="宋体" w:hAnsi="宋体" w:eastAsia="宋体"/>
          <w:sz w:val="24"/>
        </w:rPr>
        <w:t>常明旺，杨金海，严德美编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 GB/T 12452-2008《企业水平衡测试通则》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常明旺，杨金海，严德美编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本书出售、求购地址：https://www.jiaokey.com/book/detail/12265574.html</w:t>
      </w:r>
    </w:p>
    <w:p>
      <w:r>
        <w:t>更多相关图书推荐：https://www.jiaokey.com</w:t>
      </w:r>
    </w:p>
    <w:p>
      <w:r>
        <w:t>常明旺，杨金海，严德美编 其他作品：https://www.jiaokey.com/tag/常明旺，杨金海，严德美编.html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关键词搜索：https://www.jiaokey.com/tag/解读 GB/T 12452-2008《企业水平衡测试通则》.html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