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书名：警察徒手格斗与控制训练研究</w:t>
      </w:r>
    </w:p>
    <w:p>
      <w:r>
        <w:t>作者：曹超著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警察徒手格斗与控制训练研究 评论地址：https://www.jiaokey.com/book/detail/12265543.html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