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寿命周期费用理论与可持续发展</w:t>
      </w:r>
    </w:p>
    <w:p>
      <w:r>
        <w:rPr>
          <w:rFonts w:ascii="宋体" w:hAnsi="宋体" w:eastAsia="宋体"/>
          <w:sz w:val="24"/>
        </w:rPr>
        <w:t>金家善，孙卫明主编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5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寿命周期费用理论与可持续发展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金家善，孙卫明主编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设备时间利用率-可持续发展-文集-设备时间利用率-可持续发展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本书出售、求购地址：https://www.jiaokey.com/book/detail/12265538.html</w:t>
      </w:r>
    </w:p>
    <w:p>
      <w:r>
        <w:t>更多相关图书推荐：https://www.jiaokey.com</w:t>
      </w:r>
    </w:p>
    <w:p>
      <w:r>
        <w:t>金家善，孙卫明主编 其他作品：https://www.jiaokey.com/tag/金家善，孙卫明主编.html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关键词搜索：https://www.jiaokey.com/tag/设备时间利用率-可持续发展-文集-设备时间利用率-可持续发展.html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