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书名：移植成就财富</w:t>
      </w:r>
    </w:p>
    <w:p>
      <w:r>
        <w:t>作者：洪载辉，洪胜春著</w:t>
      </w:r>
    </w:p>
    <w:p>
      <w:r>
        <w:t>出版社：长沙：国防科技大学出版社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移植成就财富 评论地址：https://www.jiaokey.com/book/detail/12265532.html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