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全世界聪明孩子最想知道的1000个问题</w:t>
      </w:r>
    </w:p>
    <w:p>
      <w:r>
        <w:rPr>
          <w:rFonts w:ascii="宋体" w:hAnsi="宋体" w:eastAsia="宋体"/>
          <w:sz w:val="24"/>
        </w:rPr>
        <w:t>（英）贝琳达·加拉格尔主编，李彩萍译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全世界聪明孩子最想知道的1000个问题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（英）贝琳达·加拉格尔主编，李彩萍译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本书出售、求购地址：https://www.jiaokey.com/book/detail/12265497.html</w:t>
      </w:r>
    </w:p>
    <w:p>
      <w:r>
        <w:t>更多相关图书推荐：https://www.jiaokey.com</w:t>
      </w:r>
    </w:p>
    <w:p>
      <w:r>
        <w:t>（英）贝琳达·加拉格尔主编，李彩萍译 其他作品：https://www.jiaokey.com/tag/（英）贝琳达·加拉格尔主编，李彩萍译.html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关键词搜索：https://www.jiaokey.com/tag/全世界聪明孩子最想知道的1000个问题.html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