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教你学交际舞</w:t>
      </w:r>
    </w:p>
    <w:p>
      <w:r>
        <w:rPr>
          <w:rFonts w:ascii="宋体" w:hAnsi="宋体" w:eastAsia="宋体"/>
          <w:sz w:val="24"/>
        </w:rPr>
        <w:t>（美）朱蒂·帕特森·赖特著；程芳等译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教你学交际舞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（美）朱蒂·帕特森·赖特著；程芳等译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本书出售、求购地址：https://www.jiaokey.com/book/detail/12265495.html</w:t>
      </w:r>
    </w:p>
    <w:p>
      <w:r>
        <w:t>更多相关图书推荐：https://www.jiaokey.com</w:t>
      </w:r>
    </w:p>
    <w:p>
      <w:r>
        <w:t>（美）朱蒂·帕特森·赖特著；程芳等译 其他作品：https://www.jiaokey.com/tag/（美）朱蒂·帕特森·赖特著；程芳等译.html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关键词搜索：https://www.jiaokey.com/tag/双色  教你学交际舞.html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