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书名：谢谢你，让我在这个冬天爱上北京</w:t>
      </w:r>
    </w:p>
    <w:p>
      <w:r>
        <w:t>作者：人间小可著</w:t>
      </w:r>
    </w:p>
    <w:p>
      <w:r>
        <w:t>出版社：南京：江苏人民出版社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谢谢你，让我在这个冬天爱上北京 评论地址：https://www.jiaokey.com/book/detail/12265445.html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