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  纪念延边改革开放30年文集  1978-2008</w:t>
      </w:r>
    </w:p>
    <w:p>
      <w:r>
        <w:rPr>
          <w:rFonts w:ascii="宋体" w:hAnsi="宋体" w:eastAsia="宋体"/>
          <w:sz w:val="24"/>
        </w:rPr>
        <w:t>蔡永春，魏亚利主编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  纪念延边改革开放30年文集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蔡永春，魏亚利主编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社会主义建设模式-延边朝鲜族自治州-1978～2008-文集-社会主义建设模式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本书出售、求购地址：https://www.jiaokey.com/book/detail/12265443.html</w:t>
      </w:r>
    </w:p>
    <w:p>
      <w:r>
        <w:t>更多相关图书推荐：https://www.jiaokey.com</w:t>
      </w:r>
    </w:p>
    <w:p>
      <w:r>
        <w:t>蔡永春，魏亚利主编 其他作品：https://www.jiaokey.com/tag/蔡永春，魏亚利主编.html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关键词搜索：https://www.jiaokey.com/tag/社会主义建设模式-延边朝鲜族自治州-1978～2008-文集-社会主义建设模式.html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