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读者文摘精选全集  夏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读者文摘精选全集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本书出售、求购地址：https://www.jiaokey.com/book/detail/12265441.html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关键词搜索：https://www.jiaokey.com/tag/读者文摘精选全集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