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书名：世界精品文摘  3</w:t>
      </w:r>
    </w:p>
    <w:p>
      <w:r>
        <w:t>作者：《品读精品文摘》编委会编</w:t>
      </w:r>
    </w:p>
    <w:p>
      <w:r>
        <w:t>出版社：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世界精品文摘  3 评论地址：https://www.jiaokey.com/book/detail/12265433.html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