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畅游在两亿年前的海洋  华南三叠纪海生爬行类</w:t>
      </w:r>
    </w:p>
    <w:p>
      <w:r>
        <w:rPr>
          <w:rFonts w:ascii="宋体" w:hAnsi="宋体" w:eastAsia="宋体"/>
          <w:sz w:val="24"/>
        </w:rPr>
        <w:t>李锦玲，金帆等著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畅游在两亿年前的海洋  华南三叠纪海生爬行类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李锦玲，金帆等著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本书出售、求购地址：https://www.jiaokey.com/book/detail/12265413.html</w:t>
      </w:r>
    </w:p>
    <w:p>
      <w:r>
        <w:t>更多相关图书推荐：https://www.jiaokey.com</w:t>
      </w:r>
    </w:p>
    <w:p>
      <w:r>
        <w:t>李锦玲，金帆等著 其他作品：https://www.jiaokey.com/tag/李锦玲，金帆等著.html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关键词搜索：https://www.jiaokey.com/tag/畅游在两亿年前的海洋  华南三叠纪海生爬行类.html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