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书名：街巷深处</w:t>
      </w:r>
    </w:p>
    <w:p>
      <w:r>
        <w:t>作者：竹潜民著；黄焕利主编</w:t>
      </w:r>
    </w:p>
    <w:p>
      <w:r>
        <w:t>出版社：杭州：浙江文艺出版社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街巷深处 评论地址：https://www.jiaokey.com/book/detail/12265397.html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