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  渔船文化</w:t>
      </w:r>
    </w:p>
    <w:p>
      <w:r>
        <w:t>作者：殷文伟，季超编著</w:t>
      </w:r>
    </w:p>
    <w:p>
      <w:r>
        <w:t>出版社：杭州：杭州出版社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舟山群岛  渔船文化 评论地址：https://www.jiaokey.com/book/detail/12265390.html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