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书名：美食宝典  招牌菜人家烧</w:t>
      </w:r>
    </w:p>
    <w:p>
      <w:r>
        <w:t>作者：林特丹，李爽主编</w:t>
      </w:r>
    </w:p>
    <w:p>
      <w:r>
        <w:t>出版社：广州:广东经济出版社,2008.11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美食宝典  招牌菜人家烧 评论地址：https://www.jiaokey.com/book/detail/12265300.html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