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书名：中国首部超人漫画  泡画超人  1</w:t>
      </w:r>
    </w:p>
    <w:p>
      <w:r>
        <w:t>作者：陈晓韵编绘；敖幼祥监制</w:t>
      </w:r>
    </w:p>
    <w:p>
      <w:r>
        <w:t>出版社：广州:新世纪出版社,2009.06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中国首部超人漫画  泡画超人  1 评论地址：https://www.jiaokey.com/book/detail/12265299.html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