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书名：小荷正露尖尖角  90后女孩成长文集</w:t>
      </w:r>
    </w:p>
    <w:p>
      <w:r>
        <w:t>作者：蔡文菁著</w:t>
      </w:r>
    </w:p>
    <w:p>
      <w:r>
        <w:t>出版社：广州:新世纪出版社,2009.05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小荷正露尖尖角  90后女孩成长文集 评论地址：https://www.jiaokey.com/book/detail/12265290.html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