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农业水土养护法律制度创新研究  为“养护者受益”立论</w:t>
      </w:r>
    </w:p>
    <w:p>
      <w:r>
        <w:rPr>
          <w:rFonts w:ascii="宋体" w:hAnsi="宋体" w:eastAsia="宋体"/>
          <w:sz w:val="24"/>
        </w:rPr>
        <w:t>张怡，王慧等；李昌麟编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农业水土养护法律制度创新研究  为“养护者受益”立论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张怡，王慧等；李昌麟编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本书出售、求购地址：https://www.jiaokey.com/book/detail/12265250.html</w:t>
      </w:r>
    </w:p>
    <w:p>
      <w:r>
        <w:t>更多相关图书推荐：https://www.jiaokey.com</w:t>
      </w:r>
    </w:p>
    <w:p>
      <w:r>
        <w:t>张怡，王慧等；李昌麟编 其他作品：https://www.jiaokey.com/tag/张怡，王慧等；李昌麟编.html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关键词搜索：https://www.jiaokey.com/tag/农业水土养护法律制度创新研究  为“养护者受益”立论.html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