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泛珠三角区域合作机制创新与发展</w:t>
      </w:r>
    </w:p>
    <w:p>
      <w:r>
        <w:rPr>
          <w:rFonts w:ascii="宋体" w:hAnsi="宋体" w:eastAsia="宋体"/>
          <w:sz w:val="24"/>
        </w:rPr>
        <w:t>颜泽贤，庞汉生主编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5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泛珠三角区域合作机制创新与发展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颜泽贤，庞汉生主编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经济发展战略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本书出售、求购地址：https://www.jiaokey.com/book/detail/12265238.html</w:t>
      </w:r>
    </w:p>
    <w:p>
      <w:r>
        <w:t>更多相关图书推荐：https://www.jiaokey.com</w:t>
      </w:r>
    </w:p>
    <w:p>
      <w:r>
        <w:t>颜泽贤，庞汉生主编 其他作品：https://www.jiaokey.com/tag/颜泽贤，庞汉生主编.html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关键词搜索：https://www.jiaokey.com/tag/经济发展战略.html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