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呼伦贝尔市饲用植物</w:t>
      </w:r>
    </w:p>
    <w:p>
      <w:r>
        <w:rPr>
          <w:rFonts w:ascii="宋体" w:hAnsi="宋体" w:eastAsia="宋体"/>
          <w:sz w:val="24"/>
        </w:rPr>
        <w:t>吴虎山，潘英，王伟共编著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呼伦贝尔市饲用植物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吴虎山，潘英，王伟共编著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本书出售、求购地址：https://www.jiaokey.com/book/detail/12265224.html</w:t>
      </w:r>
    </w:p>
    <w:p>
      <w:r>
        <w:t>更多相关图书推荐：https://www.jiaokey.com</w:t>
      </w:r>
    </w:p>
    <w:p>
      <w:r>
        <w:t>吴虎山，潘英，王伟共编著 其他作品：https://www.jiaokey.com/tag/吴虎山，潘英，王伟共编著.html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关键词搜索：https://www.jiaokey.com/tag/呼伦贝尔市饲用植物.html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