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高考英语经典写作150篇  第2版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高考英语经典写作150篇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本书出售、求购地址：https://www.jiaokey.com/book/detail/12265181.html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关键词搜索：https://www.jiaokey.com/tag/高考英语经典写作150篇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