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新概念英语美文欣赏  3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新概念英语美文欣赏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本书出售、求购地址：https://www.jiaokey.com/book/detail/12265165.html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关键词搜索：https://www.jiaokey.com/tag/新概念英语美文欣赏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