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书名：农作物病虫害简易测报与防治  第2版</w:t>
      </w:r>
    </w:p>
    <w:p>
      <w:r>
        <w:t>作者：向子钧，王盛桥主编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总页数：222</w:t>
      </w:r>
    </w:p>
    <w:p>
      <w:r>
        <w:t>更多请访问教客网: www.jiaokey.com</w:t>
      </w:r>
    </w:p>
    <w:p>
      <w:r>
        <w:t>农作物病虫害简易测报与防治  第2版 评论地址：https://www.jiaokey.com/book/detail/12265155.html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