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房地产公司营销管理实操范本  房地产营销管理人员职业提升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房地产公司营销管理实操范本  房地产营销管理人员职业提升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本书出售、求购地址：https://www.jiaokey.com/book/detail/12265141.html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关键词搜索：https://www.jiaokey.com/tag/房地产公司营销管理实操范本  房地产营销管理人员职业提升.html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