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书名：降低血糖有高招</w:t>
      </w:r>
    </w:p>
    <w:p>
      <w:r>
        <w:t>作者：何成彦，沈强主编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总页数：224</w:t>
      </w:r>
    </w:p>
    <w:p>
      <w:r>
        <w:t>更多请访问教客网: www.jiaokey.com</w:t>
      </w:r>
    </w:p>
    <w:p>
      <w:r>
        <w:t>降低血糖有高招 评论地址：https://www.jiaokey.com/book/detail/12265098.html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