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书名：公共关系理论与技能</w:t>
      </w:r>
    </w:p>
    <w:p>
      <w:r>
        <w:t>作者：王金岗主编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公共关系理论与技能 评论地址：https://www.jiaokey.com/book/detail/12265078.html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