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蒋文生英语学习词典  初中版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蒋文生英语学习词典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本书出售、求购地址：https://www.jiaokey.com/book/detail/12265065.html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关键词搜索：https://www.jiaokey.com/tag/蒋文生英语学习词典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