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财富背后  浙商的私人生活</w:t>
      </w:r>
    </w:p>
    <w:p>
      <w:r>
        <w:rPr>
          <w:rFonts w:ascii="宋体" w:hAnsi="宋体" w:eastAsia="宋体"/>
          <w:sz w:val="24"/>
        </w:rPr>
        <w:t>雷全林，潘欣怡等主编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财富背后  浙商的私人生活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雷全林，潘欣怡等主编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商业经营-经验-浙江省-商业经营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本书出售、求购地址：https://www.jiaokey.com/book/detail/12265062.html</w:t>
      </w:r>
    </w:p>
    <w:p>
      <w:r>
        <w:t>更多相关图书推荐：https://www.jiaokey.com</w:t>
      </w:r>
    </w:p>
    <w:p>
      <w:r>
        <w:t>雷全林，潘欣怡等主编 其他作品：https://www.jiaokey.com/tag/雷全林，潘欣怡等主编.html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关键词搜索：https://www.jiaokey.com/tag/商业经营-经验-浙江省-商业经营.html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