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书名：苏州指南  2009</w:t>
      </w:r>
    </w:p>
    <w:p>
      <w:r>
        <w:t>作者：《苏州指南》编委会编</w:t>
      </w:r>
    </w:p>
    <w:p>
      <w:r>
        <w:t>出版社：苏州：古吴轩出版社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苏州指南  2009 评论地址：https://www.jiaokey.com/book/detail/12265054.html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