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书名：汉语口语习惯用语365</w:t>
      </w:r>
    </w:p>
    <w:p>
      <w:r>
        <w:t>作者：刘铁英，王新梅编著</w:t>
      </w:r>
    </w:p>
    <w:p>
      <w:r>
        <w:t>出版社：北京：北京语言大学出版社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汉语口语习惯用语365 评论地址：https://www.jiaokey.com/book/detail/12265021.html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