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科技发展与社会进步  20世纪重大（基础）科学研究计划</w:t>
      </w:r>
    </w:p>
    <w:p>
      <w:r>
        <w:rPr>
          <w:rFonts w:ascii="宋体" w:hAnsi="宋体" w:eastAsia="宋体"/>
          <w:sz w:val="24"/>
        </w:rPr>
        <w:t>欧阳光明编著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科技发展与社会进步  20世纪重大（基础）科学研究计划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本书出售、求购地址：https://www.jiaokey.com/book/detail/12265009.html</w:t>
      </w:r>
    </w:p>
    <w:p>
      <w:r>
        <w:t>更多相关图书推荐：https://www.jiaokey.com</w:t>
      </w:r>
    </w:p>
    <w:p>
      <w:r>
        <w:t>欧阳光明编著 其他作品：https://www.jiaokey.com/tag/欧阳光明编著.html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关键词搜索：https://www.jiaokey.com/tag/科技发展与社会进步  20世纪重大（基础）科学研究计划.html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