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书名：食品质量与安全实验</w:t>
      </w:r>
    </w:p>
    <w:p>
      <w:r>
        <w:t>作者：王双飞主编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食品质量与安全实验 评论地址：https://www.jiaokey.com/book/detail/12265000.html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