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书名：80后大学生在网上论坛所表现的思想情感研究  以百度贴吧为例</w:t>
      </w:r>
    </w:p>
    <w:p>
      <w:r>
        <w:t>作者：谭平，马继福著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80后大学生在网上论坛所表现的思想情感研究  以百度贴吧为例 评论地址：https://www.jiaokey.com/book/detail/12264971.html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