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Coral故障管理（CFM）安装手册</w:t>
      </w:r>
    </w:p>
    <w:p>
      <w:r>
        <w:rPr>
          <w:rFonts w:ascii="宋体" w:hAnsi="宋体" w:eastAsia="宋体"/>
          <w:sz w:val="24"/>
        </w:rPr>
        <w:t>唐黎，谷祥麟，刘伟编译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Coral故障管理（CFM）安装手册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唐黎，谷祥麟，刘伟编译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本书出售、求购地址：https://www.jiaokey.com/book/detail/12264957.html</w:t>
      </w:r>
    </w:p>
    <w:p>
      <w:r>
        <w:t>更多相关图书推荐：https://www.jiaokey.com</w:t>
      </w:r>
    </w:p>
    <w:p>
      <w:r>
        <w:t>唐黎，谷祥麟，刘伟编译 其他作品：https://www.jiaokey.com/tag/唐黎，谷祥麟，刘伟编译.html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关键词搜索：https://www.jiaokey.com/tag/Coral故障管理（CFM）安装手册.html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