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书名：江南佛教纵横  人物·评论·动态</w:t>
      </w:r>
    </w:p>
    <w:p>
      <w:r>
        <w:t>作者：俞朝卿著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江南佛教纵横  人物·评论·动态 评论地址：https://www.jiaokey.com/book/detail/12264940.html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