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含练习题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含练习题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本书出售、求购地址：https://www.jiaokey.com/book/detail/12264913.html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  含练习题.html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