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历年试题标准答案及详解  09版</w:t>
      </w:r>
    </w:p>
    <w:p>
      <w:r>
        <w:rPr>
          <w:rFonts w:ascii="宋体" w:hAnsi="宋体" w:eastAsia="宋体"/>
          <w:sz w:val="24"/>
        </w:rPr>
        <w:t>海关总署报关员资格考试教材编写委员会编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历年试题标准答案及详解  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海关总署报关员资格考试教材编写委员会编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进出口贸易-海关手续-中国-工作人员-资格考核-解题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本书出售、求购地址：https://www.jiaokey.com/book/detail/12264897.html</w:t>
      </w:r>
    </w:p>
    <w:p>
      <w:r>
        <w:t>更多相关图书推荐：https://www.jiaokey.com</w:t>
      </w:r>
    </w:p>
    <w:p>
      <w:r>
        <w:t>海关总署报关员资格考试教材编写委员会编 其他作品：https://www.jiaokey.com/tag/海关总署报关员资格考试教材编写委员会编.html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关键词搜索：https://www.jiaokey.com/tag/进出口贸易-海关手续-中国-工作人员-资格考核-解题.html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