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浙江中医药文化博览  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浙江中医药文化博览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本书出售、求购地址：https://www.jiaokey.com/book/detail/12264894.html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关键词搜索：https://www.jiaokey.com/tag/浙江中医药文化博览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