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书名：圆运动的古中医学  续</w:t>
      </w:r>
    </w:p>
    <w:p>
      <w:r>
        <w:t>作者：彭子益编</w:t>
      </w:r>
    </w:p>
    <w:p>
      <w:r>
        <w:t>出版社：北京：中国中医药出版社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圆运动的古中医学  续 评论地址：https://www.jiaokey.com/book/detail/12264881.html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