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高级飞翔篇1使用手册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高级飞翔篇1使用手册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本书出售、求购地址：https://www.jiaokey.com/book/detail/12264862.html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关键词搜索：https://www.jiaokey.com/tag/高级飞翔篇1使用手册.html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