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书名：面向总体设计的信息系统性能建模与分析研究</w:t>
      </w:r>
    </w:p>
    <w:p>
      <w:r>
        <w:t>作者：杜晖著</w:t>
      </w:r>
    </w:p>
    <w:p>
      <w:r>
        <w:t>出版社：北京：北京理工大学出版社</w:t>
      </w:r>
    </w:p>
    <w:p>
      <w:r>
        <w:t>出版日期：2009.04</w:t>
      </w:r>
    </w:p>
    <w:p>
      <w:r>
        <w:t>总页数：116</w:t>
      </w:r>
    </w:p>
    <w:p>
      <w:r>
        <w:t>更多请访问教客网: www.jiaokey.com</w:t>
      </w:r>
    </w:p>
    <w:p>
      <w:r>
        <w:t>面向总体设计的信息系统性能建模与分析研究 评论地址：https://www.jiaokey.com/book/detail/12264823.html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