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现代公法救济机制的整合  以统一公法学为研究进路</w:t>
      </w:r>
    </w:p>
    <w:p>
      <w:r>
        <w:rPr>
          <w:rFonts w:ascii="宋体" w:hAnsi="宋体" w:eastAsia="宋体"/>
          <w:sz w:val="24"/>
        </w:rPr>
        <w:t>韩春晖著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现代公法救济机制的整合  以统一公法学为研究进路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韩春晖著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本书出售、求购地址：https://www.jiaokey.com/book/detail/12264801.html</w:t>
      </w:r>
    </w:p>
    <w:p>
      <w:r>
        <w:t>更多相关图书推荐：https://www.jiaokey.com</w:t>
      </w:r>
    </w:p>
    <w:p>
      <w:r>
        <w:t>韩春晖著 其他作品：https://www.jiaokey.com/tag/韩春晖著.html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关键词搜索：https://www.jiaokey.com/tag/现代公法救济机制的整合  以统一公法学为研究进路.html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