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大家说汉语  初级汉语口语</w:t>
      </w:r>
    </w:p>
    <w:p>
      <w:r>
        <w:rPr>
          <w:rFonts w:ascii="宋体" w:hAnsi="宋体" w:eastAsia="宋体"/>
          <w:sz w:val="24"/>
        </w:rPr>
        <w:t>苏瑞卿编著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大家说汉语  初级汉语口语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本书出售、求购地址：https://www.jiaokey.com/book/detail/12264797.html</w:t>
      </w:r>
    </w:p>
    <w:p>
      <w:r>
        <w:t>更多相关图书推荐：https://www.jiaokey.com</w:t>
      </w:r>
    </w:p>
    <w:p>
      <w:r>
        <w:t>苏瑞卿编著 其他作品：https://www.jiaokey.com/tag/苏瑞卿编著.html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关键词搜索：https://www.jiaokey.com/tag/大家说汉语  初级汉语口语.html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