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蒹葭苍苍  知青老照片带来的回忆</w:t>
      </w:r>
    </w:p>
    <w:p>
      <w:r>
        <w:rPr>
          <w:rFonts w:ascii="宋体" w:hAnsi="宋体" w:eastAsia="宋体"/>
          <w:sz w:val="24"/>
        </w:rPr>
        <w:t>祁玉萍，黎春奇，朱碞著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蒹葭苍苍  知青老照片带来的回忆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祁玉萍，黎春奇，朱碞著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上山下乡知识青年-回忆录-中国-诗歌-中国-现代-选集-上山下乡知识青年-诗歌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本书出售、求购地址：https://www.jiaokey.com/book/detail/12264760.html</w:t>
      </w:r>
    </w:p>
    <w:p>
      <w:r>
        <w:t>更多相关图书推荐：https://www.jiaokey.com</w:t>
      </w:r>
    </w:p>
    <w:p>
      <w:r>
        <w:t>祁玉萍，黎春奇，朱碞著 其他作品：https://www.jiaokey.com/tag/祁玉萍，黎春奇，朱碞著.html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关键词搜索：https://www.jiaokey.com/tag/上山下乡知识青年-回忆录-中国-诗歌-中国-现代-选集-上山下乡知识青年-诗歌.html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