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小学年级衔接·导与练  语文  二年级升三年级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小学年级衔接·导与练  语文  二年级升三年级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本书出售、求购地址：https://www.jiaokey.com/book/detail/12264714.html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关键词搜索：https://www.jiaokey.com/tag/小学年级衔接·导与练  语文  二年级升三年级.html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