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中学生防灾减灾手册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中学生防灾减灾手册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本书出售、求购地址：https://www.jiaokey.com/book/detail/12264665.html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关键词搜索：https://www.jiaokey.com/tag/中学生防灾减灾手册.html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