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小学生防灾减灾手册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小学生防灾减灾手册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本书出售、求购地址：https://www.jiaokey.com/book/detail/12264664.html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关键词搜索：https://www.jiaokey.com/tag/小学生防灾减灾手册.html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