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新会计准则下会计错弊常见形式及查账技巧</w:t>
      </w:r>
    </w:p>
    <w:p>
      <w:r>
        <w:rPr>
          <w:rFonts w:ascii="宋体" w:hAnsi="宋体" w:eastAsia="宋体"/>
          <w:sz w:val="24"/>
        </w:rPr>
        <w:t>朱阳生编著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新会计准则下会计错弊常见形式及查账技巧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本书出售、求购地址：https://www.jiaokey.com/book/detail/12264651.html</w:t>
      </w:r>
    </w:p>
    <w:p>
      <w:r>
        <w:t>更多相关图书推荐：https://www.jiaokey.com</w:t>
      </w:r>
    </w:p>
    <w:p>
      <w:r>
        <w:t>朱阳生编著 其他作品：https://www.jiaokey.com/tag/朱阳生编著.html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关键词搜索：https://www.jiaokey.com/tag/新会计准则下会计错弊常见形式及查账技巧.html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